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BB" w:rsidRDefault="006213BB" w:rsidP="006213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67" w:rsidRPr="006213BB" w:rsidRDefault="00477705" w:rsidP="006213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3BB">
        <w:rPr>
          <w:rFonts w:ascii="Times New Roman" w:hAnsi="Times New Roman" w:cs="Times New Roman"/>
          <w:b/>
          <w:sz w:val="24"/>
          <w:szCs w:val="24"/>
        </w:rPr>
        <w:t>AUTORIZAÇÃO DA CHEFIA IMEDIATA</w:t>
      </w:r>
      <w:r w:rsidRPr="006213BB">
        <w:rPr>
          <w:rFonts w:ascii="Times New Roman" w:hAnsi="Times New Roman" w:cs="Times New Roman"/>
          <w:b/>
          <w:sz w:val="24"/>
          <w:szCs w:val="24"/>
        </w:rPr>
        <w:br/>
        <w:t>Residência Tecnológica em Ciência de Dados e Analytics</w:t>
      </w:r>
    </w:p>
    <w:p w:rsidR="004B1B67" w:rsidRPr="006213BB" w:rsidRDefault="004B1B67" w:rsidP="00621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3BB" w:rsidRPr="006213BB" w:rsidRDefault="00477705" w:rsidP="006213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3BB">
        <w:rPr>
          <w:rFonts w:ascii="Times New Roman" w:hAnsi="Times New Roman" w:cs="Times New Roman"/>
          <w:sz w:val="24"/>
          <w:szCs w:val="24"/>
        </w:rPr>
        <w:t>À</w:t>
      </w:r>
      <w:bookmarkStart w:id="0" w:name="_GoBack"/>
      <w:bookmarkEnd w:id="0"/>
      <w:r w:rsidRPr="006213BB">
        <w:rPr>
          <w:rFonts w:ascii="Times New Roman" w:hAnsi="Times New Roman" w:cs="Times New Roman"/>
          <w:sz w:val="24"/>
          <w:szCs w:val="24"/>
        </w:rPr>
        <w:br/>
      </w:r>
      <w:r w:rsidR="006213BB">
        <w:rPr>
          <w:rFonts w:ascii="Times New Roman" w:hAnsi="Times New Roman" w:cs="Times New Roman"/>
          <w:sz w:val="24"/>
          <w:szCs w:val="24"/>
        </w:rPr>
        <w:t>Comissão de Seleção</w:t>
      </w:r>
      <w:r w:rsidRPr="006213BB">
        <w:rPr>
          <w:rFonts w:ascii="Times New Roman" w:hAnsi="Times New Roman" w:cs="Times New Roman"/>
          <w:sz w:val="24"/>
          <w:szCs w:val="24"/>
        </w:rPr>
        <w:br/>
      </w:r>
    </w:p>
    <w:p w:rsidR="006213BB" w:rsidRPr="006213BB" w:rsidRDefault="00477705" w:rsidP="006213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13BB">
        <w:rPr>
          <w:rFonts w:ascii="Times New Roman" w:hAnsi="Times New Roman" w:cs="Times New Roman"/>
          <w:b/>
          <w:sz w:val="24"/>
          <w:szCs w:val="24"/>
        </w:rPr>
        <w:t xml:space="preserve">Assunto: Autorização para participação em programa de residência </w:t>
      </w:r>
      <w:r w:rsidRPr="006213BB">
        <w:rPr>
          <w:rFonts w:ascii="Times New Roman" w:hAnsi="Times New Roman" w:cs="Times New Roman"/>
          <w:b/>
          <w:sz w:val="24"/>
          <w:szCs w:val="24"/>
        </w:rPr>
        <w:t>tecnológica</w:t>
      </w:r>
    </w:p>
    <w:p w:rsidR="006213BB" w:rsidRDefault="00477705" w:rsidP="00621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3BB">
        <w:rPr>
          <w:rFonts w:ascii="Times New Roman" w:hAnsi="Times New Roman" w:cs="Times New Roman"/>
          <w:sz w:val="24"/>
          <w:szCs w:val="24"/>
        </w:rPr>
        <w:br/>
        <w:t>Eu, [Nome da chefia imediata], matrícula nº [___________], no uso das atribuições que me foram conferidas como [cargo da chefia], venho, por meio deste, autorizar o(a) servidor(a) [Nome do servidor], matrícula nº [___________], lotado(a) na Se</w:t>
      </w:r>
      <w:r w:rsidRPr="006213BB">
        <w:rPr>
          <w:rFonts w:ascii="Times New Roman" w:hAnsi="Times New Roman" w:cs="Times New Roman"/>
          <w:sz w:val="24"/>
          <w:szCs w:val="24"/>
        </w:rPr>
        <w:t xml:space="preserve">cretaria da Controladoria Geral do Estado de Pernambuco </w:t>
      </w:r>
      <w:r w:rsidR="006213BB">
        <w:rPr>
          <w:rFonts w:ascii="Times New Roman" w:hAnsi="Times New Roman" w:cs="Times New Roman"/>
          <w:sz w:val="24"/>
          <w:szCs w:val="24"/>
        </w:rPr>
        <w:t>(S</w:t>
      </w:r>
      <w:r w:rsidRPr="006213BB">
        <w:rPr>
          <w:rFonts w:ascii="Times New Roman" w:hAnsi="Times New Roman" w:cs="Times New Roman"/>
          <w:sz w:val="24"/>
          <w:szCs w:val="24"/>
        </w:rPr>
        <w:t>CGE-PE), a participar da Residência Tecnológica em Ciência de Dados e Analytics, promovida p</w:t>
      </w:r>
      <w:r w:rsidR="006213BB">
        <w:rPr>
          <w:rFonts w:ascii="Times New Roman" w:hAnsi="Times New Roman" w:cs="Times New Roman"/>
          <w:sz w:val="24"/>
          <w:szCs w:val="24"/>
        </w:rPr>
        <w:t>ela</w:t>
      </w:r>
      <w:r w:rsidRPr="006213BB">
        <w:rPr>
          <w:rFonts w:ascii="Times New Roman" w:hAnsi="Times New Roman" w:cs="Times New Roman"/>
          <w:sz w:val="24"/>
          <w:szCs w:val="24"/>
        </w:rPr>
        <w:t xml:space="preserve"> </w:t>
      </w:r>
      <w:r w:rsidR="006213BB">
        <w:rPr>
          <w:rFonts w:ascii="Times New Roman" w:hAnsi="Times New Roman" w:cs="Times New Roman"/>
          <w:sz w:val="24"/>
          <w:szCs w:val="24"/>
        </w:rPr>
        <w:t>Universidade de Pernambuco - UPE</w:t>
      </w:r>
      <w:r w:rsidRPr="006213BB">
        <w:rPr>
          <w:rFonts w:ascii="Times New Roman" w:hAnsi="Times New Roman" w:cs="Times New Roman"/>
          <w:sz w:val="24"/>
          <w:szCs w:val="24"/>
        </w:rPr>
        <w:t>, com duração prevista de julho de 2025 a novembro de 2026.</w:t>
      </w:r>
    </w:p>
    <w:p w:rsidR="004B1B67" w:rsidRPr="006213BB" w:rsidRDefault="00477705" w:rsidP="006213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BB">
        <w:rPr>
          <w:rFonts w:ascii="Times New Roman" w:hAnsi="Times New Roman" w:cs="Times New Roman"/>
          <w:sz w:val="24"/>
          <w:szCs w:val="24"/>
        </w:rPr>
        <w:t xml:space="preserve">Sendo o que me cabia informar, renovo votos de consideração e </w:t>
      </w:r>
      <w:r w:rsidRPr="006213BB">
        <w:rPr>
          <w:rFonts w:ascii="Times New Roman" w:hAnsi="Times New Roman" w:cs="Times New Roman"/>
          <w:sz w:val="24"/>
          <w:szCs w:val="24"/>
        </w:rPr>
        <w:t>apreço.</w:t>
      </w:r>
      <w:r w:rsidRPr="006213BB">
        <w:rPr>
          <w:rFonts w:ascii="Times New Roman" w:hAnsi="Times New Roman" w:cs="Times New Roman"/>
          <w:sz w:val="24"/>
          <w:szCs w:val="24"/>
        </w:rPr>
        <w:br/>
      </w:r>
      <w:r w:rsidRPr="006213BB">
        <w:rPr>
          <w:rFonts w:ascii="Times New Roman" w:hAnsi="Times New Roman" w:cs="Times New Roman"/>
          <w:sz w:val="24"/>
          <w:szCs w:val="24"/>
        </w:rPr>
        <w:br/>
        <w:t>Recife, ____ de ______________ de 2025.</w:t>
      </w:r>
      <w:r w:rsidRPr="006213BB">
        <w:rPr>
          <w:rFonts w:ascii="Times New Roman" w:hAnsi="Times New Roman" w:cs="Times New Roman"/>
          <w:sz w:val="24"/>
          <w:szCs w:val="24"/>
        </w:rPr>
        <w:br/>
      </w:r>
      <w:r w:rsidRPr="006213BB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6213BB">
        <w:rPr>
          <w:rFonts w:ascii="Times New Roman" w:hAnsi="Times New Roman" w:cs="Times New Roman"/>
          <w:sz w:val="24"/>
          <w:szCs w:val="24"/>
        </w:rPr>
        <w:br/>
        <w:t>[Nome da chefia imediata]</w:t>
      </w:r>
      <w:r w:rsidRPr="006213BB">
        <w:rPr>
          <w:rFonts w:ascii="Times New Roman" w:hAnsi="Times New Roman" w:cs="Times New Roman"/>
          <w:sz w:val="24"/>
          <w:szCs w:val="24"/>
        </w:rPr>
        <w:br/>
        <w:t>[Cargo da chefia]</w:t>
      </w:r>
      <w:r w:rsidRPr="006213BB">
        <w:rPr>
          <w:rFonts w:ascii="Times New Roman" w:hAnsi="Times New Roman" w:cs="Times New Roman"/>
          <w:sz w:val="24"/>
          <w:szCs w:val="24"/>
        </w:rPr>
        <w:br/>
      </w:r>
      <w:r w:rsidRPr="006213BB">
        <w:rPr>
          <w:rFonts w:ascii="Times New Roman" w:hAnsi="Times New Roman" w:cs="Times New Roman"/>
          <w:sz w:val="24"/>
          <w:szCs w:val="24"/>
        </w:rPr>
        <w:t>Matrícula: [__________]</w:t>
      </w:r>
      <w:r w:rsidRPr="006213BB">
        <w:rPr>
          <w:rFonts w:ascii="Times New Roman" w:hAnsi="Times New Roman" w:cs="Times New Roman"/>
          <w:sz w:val="24"/>
          <w:szCs w:val="24"/>
        </w:rPr>
        <w:br/>
      </w:r>
    </w:p>
    <w:sectPr w:rsidR="004B1B67" w:rsidRPr="006213BB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05" w:rsidRDefault="00477705" w:rsidP="006213BB">
      <w:pPr>
        <w:spacing w:after="0" w:line="240" w:lineRule="auto"/>
      </w:pPr>
      <w:r>
        <w:separator/>
      </w:r>
    </w:p>
  </w:endnote>
  <w:endnote w:type="continuationSeparator" w:id="0">
    <w:p w:rsidR="00477705" w:rsidRDefault="00477705" w:rsidP="0062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05" w:rsidRDefault="00477705" w:rsidP="006213BB">
      <w:pPr>
        <w:spacing w:after="0" w:line="240" w:lineRule="auto"/>
      </w:pPr>
      <w:r>
        <w:separator/>
      </w:r>
    </w:p>
  </w:footnote>
  <w:footnote w:type="continuationSeparator" w:id="0">
    <w:p w:rsidR="00477705" w:rsidRDefault="00477705" w:rsidP="0062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BB" w:rsidRDefault="006213BB" w:rsidP="006213BB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7226274" wp14:editId="0D27D216">
          <wp:extent cx="4328160" cy="11100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roladoria_gov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111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3BB" w:rsidRDefault="006213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7705"/>
    <w:rsid w:val="004B1B67"/>
    <w:rsid w:val="006213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2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2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FD8AE-81DF-4C54-B185-7F940D03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daniel.tine</cp:lastModifiedBy>
  <cp:revision>2</cp:revision>
  <dcterms:created xsi:type="dcterms:W3CDTF">2025-05-20T19:34:00Z</dcterms:created>
  <dcterms:modified xsi:type="dcterms:W3CDTF">2025-05-20T19:34:00Z</dcterms:modified>
</cp:coreProperties>
</file>